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F7C5" w14:textId="77777777" w:rsidR="008972EE" w:rsidRPr="00B660F7" w:rsidRDefault="00E15AD5" w:rsidP="00B660F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Title of the Paper</w:t>
      </w:r>
    </w:p>
    <w:p w14:paraId="472E00EE" w14:textId="4E95C664" w:rsidR="008972EE" w:rsidRPr="00B660F7" w:rsidRDefault="00E15AD5" w:rsidP="00BF14FF">
      <w:pPr>
        <w:tabs>
          <w:tab w:val="left" w:pos="171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Author Name(s)</w:t>
      </w:r>
      <w:r w:rsidR="00BF14F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Affiliation(s)</w:t>
      </w:r>
      <w:r w:rsidR="00BF14F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Email(s)</w:t>
      </w:r>
      <w:r w:rsidR="00BF14F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14:paraId="4AE6856C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</w:p>
    <w:p w14:paraId="08996DB5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Provide a structured abstract (maximum 250 words) summarizing the research objectives, methods, results, and conclusions.</w:t>
      </w:r>
    </w:p>
    <w:p w14:paraId="01127AB2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Keywords</w:t>
      </w:r>
    </w:p>
    <w:p w14:paraId="3CF9AC25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Include 4-6 relevant keywords for indexing purposes.</w:t>
      </w:r>
    </w:p>
    <w:p w14:paraId="514DEB19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1. Introduction</w:t>
      </w:r>
    </w:p>
    <w:p w14:paraId="3540F35A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Provide background information, research questions, and objectives.</w:t>
      </w:r>
    </w:p>
    <w:p w14:paraId="17C4924C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2. Literature Review</w:t>
      </w:r>
    </w:p>
    <w:p w14:paraId="6B2D35D7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Discuss previous research relevant to your topic.</w:t>
      </w:r>
    </w:p>
    <w:p w14:paraId="407756D7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3. Methodology</w:t>
      </w:r>
    </w:p>
    <w:p w14:paraId="3D4B58F0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Explain the research methods, data collection, and analysis techniques.</w:t>
      </w:r>
    </w:p>
    <w:p w14:paraId="0E9FB912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4. Results</w:t>
      </w:r>
    </w:p>
    <w:p w14:paraId="208B9EC3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Present the findings of the study.</w:t>
      </w:r>
    </w:p>
    <w:p w14:paraId="275673A9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5. Discussion</w:t>
      </w:r>
    </w:p>
    <w:p w14:paraId="3A9FE58C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Interpret and analyze the results, linking them to the research questions.</w:t>
      </w:r>
    </w:p>
    <w:p w14:paraId="23360CD2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6. Conclusion</w:t>
      </w:r>
    </w:p>
    <w:p w14:paraId="6B968969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Summarize key findings, implications, and future research directions.</w:t>
      </w:r>
    </w:p>
    <w:p w14:paraId="09227909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Figures and Tables</w:t>
      </w:r>
    </w:p>
    <w:p w14:paraId="0A89F35D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Ensure all figures and tables are numbered sequentially with descriptive captions. Place them within the text close to where they are cited.</w:t>
      </w:r>
    </w:p>
    <w:p w14:paraId="6949E6E3" w14:textId="77777777" w:rsidR="008972EE" w:rsidRPr="00B660F7" w:rsidRDefault="00E15AD5" w:rsidP="00B660F7">
      <w:pPr>
        <w:pStyle w:val="Heading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14:paraId="532B83D5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Use APA (7th edition) referencing style for citations and references. Ensure all cited sources are included in the reference list.</w:t>
      </w:r>
    </w:p>
    <w:p w14:paraId="476D5566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60F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Formatting Guidelines:</w:t>
      </w:r>
    </w:p>
    <w:p w14:paraId="48720DC9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• Font: Times New Roman, 12-point</w:t>
      </w:r>
    </w:p>
    <w:p w14:paraId="5A87A8CA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• Line Spacing: 1.5</w:t>
      </w:r>
    </w:p>
    <w:p w14:paraId="2163463F" w14:textId="77777777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• Page Margins: 1 inch on all sides</w:t>
      </w:r>
    </w:p>
    <w:p w14:paraId="788A91D6" w14:textId="54F195EC" w:rsidR="008972EE" w:rsidRPr="00B660F7" w:rsidRDefault="00E15AD5" w:rsidP="00B660F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Maximum Length: </w:t>
      </w:r>
      <w:r w:rsidR="00B660F7"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66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pages including references, tables, and figures</w:t>
      </w:r>
    </w:p>
    <w:sectPr w:rsidR="008972EE" w:rsidRPr="00B660F7" w:rsidSect="00B34E9C"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8F21" w14:textId="77777777" w:rsidR="009C0A8D" w:rsidRDefault="009C0A8D" w:rsidP="00AF7762">
      <w:pPr>
        <w:spacing w:after="0" w:line="240" w:lineRule="auto"/>
      </w:pPr>
      <w:r>
        <w:separator/>
      </w:r>
    </w:p>
  </w:endnote>
  <w:endnote w:type="continuationSeparator" w:id="0">
    <w:p w14:paraId="54626D2B" w14:textId="77777777" w:rsidR="009C0A8D" w:rsidRDefault="009C0A8D" w:rsidP="00AF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8DB9" w14:textId="32E05E07" w:rsidR="004412A6" w:rsidRDefault="009510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CEF390" wp14:editId="22BF05F5">
              <wp:simplePos x="0" y="0"/>
              <wp:positionH relativeFrom="page">
                <wp:align>right</wp:align>
              </wp:positionH>
              <wp:positionV relativeFrom="paragraph">
                <wp:posOffset>490855</wp:posOffset>
              </wp:positionV>
              <wp:extent cx="7553325" cy="122830"/>
              <wp:effectExtent l="0" t="0" r="9525" b="0"/>
              <wp:wrapNone/>
              <wp:docPr id="64899401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22830"/>
                      </a:xfrm>
                      <a:prstGeom prst="rect">
                        <a:avLst/>
                      </a:prstGeom>
                      <a:solidFill>
                        <a:srgbClr val="1A937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EE870" id="Rectangle 2" o:spid="_x0000_s1026" style="position:absolute;margin-left:543.55pt;margin-top:38.65pt;width:594.75pt;height:9.6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" fillcolor="#1a9377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A80AD9" wp14:editId="59D53BB0">
              <wp:simplePos x="0" y="0"/>
              <wp:positionH relativeFrom="page">
                <wp:posOffset>0</wp:posOffset>
              </wp:positionH>
              <wp:positionV relativeFrom="paragraph">
                <wp:posOffset>455295</wp:posOffset>
              </wp:positionV>
              <wp:extent cx="7553325" cy="45085"/>
              <wp:effectExtent l="0" t="0" r="9525" b="0"/>
              <wp:wrapNone/>
              <wp:docPr id="134369757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53325" cy="45085"/>
                      </a:xfrm>
                      <a:prstGeom prst="rect">
                        <a:avLst/>
                      </a:prstGeom>
                      <a:solidFill>
                        <a:srgbClr val="C7C92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3CF48" id="Rectangle 2" o:spid="_x0000_s1026" style="position:absolute;margin-left:0;margin-top:35.85pt;width:594.75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" fillcolor="#c7c92d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C599" w14:textId="77777777" w:rsidR="009C0A8D" w:rsidRDefault="009C0A8D" w:rsidP="00AF7762">
      <w:pPr>
        <w:spacing w:after="0" w:line="240" w:lineRule="auto"/>
      </w:pPr>
      <w:r>
        <w:separator/>
      </w:r>
    </w:p>
  </w:footnote>
  <w:footnote w:type="continuationSeparator" w:id="0">
    <w:p w14:paraId="140DE25B" w14:textId="77777777" w:rsidR="009C0A8D" w:rsidRDefault="009C0A8D" w:rsidP="00AF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9954449">
    <w:abstractNumId w:val="8"/>
  </w:num>
  <w:num w:numId="2" w16cid:durableId="1717587082">
    <w:abstractNumId w:val="6"/>
  </w:num>
  <w:num w:numId="3" w16cid:durableId="1199078153">
    <w:abstractNumId w:val="5"/>
  </w:num>
  <w:num w:numId="4" w16cid:durableId="259798403">
    <w:abstractNumId w:val="4"/>
  </w:num>
  <w:num w:numId="5" w16cid:durableId="1351569952">
    <w:abstractNumId w:val="7"/>
  </w:num>
  <w:num w:numId="6" w16cid:durableId="1542280547">
    <w:abstractNumId w:val="3"/>
  </w:num>
  <w:num w:numId="7" w16cid:durableId="536704688">
    <w:abstractNumId w:val="2"/>
  </w:num>
  <w:num w:numId="8" w16cid:durableId="630138646">
    <w:abstractNumId w:val="1"/>
  </w:num>
  <w:num w:numId="9" w16cid:durableId="122201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55CA"/>
    <w:rsid w:val="0029639D"/>
    <w:rsid w:val="00326F90"/>
    <w:rsid w:val="003A0ABA"/>
    <w:rsid w:val="004412A6"/>
    <w:rsid w:val="004F432F"/>
    <w:rsid w:val="00530F07"/>
    <w:rsid w:val="00621422"/>
    <w:rsid w:val="00690887"/>
    <w:rsid w:val="00860480"/>
    <w:rsid w:val="008972EE"/>
    <w:rsid w:val="008B489C"/>
    <w:rsid w:val="008D0853"/>
    <w:rsid w:val="00951042"/>
    <w:rsid w:val="009C0A8D"/>
    <w:rsid w:val="00A22C00"/>
    <w:rsid w:val="00AA1D8D"/>
    <w:rsid w:val="00AF7762"/>
    <w:rsid w:val="00B34E9C"/>
    <w:rsid w:val="00B47730"/>
    <w:rsid w:val="00B63116"/>
    <w:rsid w:val="00B660F7"/>
    <w:rsid w:val="00BF14FF"/>
    <w:rsid w:val="00CB0664"/>
    <w:rsid w:val="00E15A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C9DCD"/>
  <w14:defaultImageDpi w14:val="330"/>
  <w15:docId w15:val="{755FC2D9-DAB3-4E73-907E-4DBC3C11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BF14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</dc:creator>
  <cp:keywords/>
  <dc:description>generated by python-docx</dc:description>
  <cp:lastModifiedBy>Nischal Raj C</cp:lastModifiedBy>
  <cp:revision>6</cp:revision>
  <dcterms:created xsi:type="dcterms:W3CDTF">2025-03-20T03:00:00Z</dcterms:created>
  <dcterms:modified xsi:type="dcterms:W3CDTF">2025-05-12T05:16:00Z</dcterms:modified>
  <cp:category/>
</cp:coreProperties>
</file>